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Cuaderno de Trabajo – Módulo 9: Integración final</w:t>
      </w:r>
    </w:p>
    <w:p>
      <w:r>
        <w:t>Objetivo: Que el participante arme la versión integrada de su plan de negocios, asegurando consistencia, claridad y orden en todas las secciones.</w:t>
      </w:r>
    </w:p>
    <w:p>
      <w:pPr>
        <w:pStyle w:val="Heading2"/>
      </w:pPr>
      <w:r>
        <w:t>Ejercicio uno – Resumen ejecutivo</w:t>
      </w:r>
    </w:p>
    <w:p>
      <w:r>
        <w:t>Redacta un resumen ejecutivo que capture la esencia de tu plan en un máximo de una página.</w:t>
        <w:br/>
        <w:t>- ¿Qué problema resuelves?</w:t>
        <w:br/>
        <w:t>- ¿Cómo lo resuelves?</w:t>
        <w:br/>
        <w:t>- ¿Qué hace única tu propuesta?</w:t>
        <w:br/>
        <w:t>- ¿Qué resultados esperas lograr?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pPr>
        <w:pStyle w:val="Heading2"/>
      </w:pPr>
      <w:r>
        <w:t>Ejercicio dos – Revisión de consistencia</w:t>
      </w:r>
    </w:p>
    <w:p>
      <w:r>
        <w:t>Compara tus proyecciones financieras con tu estrategia de monetización.</w:t>
        <w:br/>
        <w:t>- ¿Coinciden los ingresos esperados con lo descrito en tus fuentes de ingreso?</w:t>
        <w:br/>
        <w:t>- ¿Están alineados los costos con tu propuesta de valor?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pPr>
        <w:pStyle w:val="Heading2"/>
      </w:pPr>
      <w:r>
        <w:t>Ejercicio tres – Conexión entre mercado y estrategia</w:t>
      </w:r>
    </w:p>
    <w:p>
      <w:r>
        <w:t>Escribe cómo tu análisis de mercado se enlaza con tus acciones de marketing.</w:t>
        <w:br/>
        <w:t>- ¿Qué datos del mercado justifican tu estrategia?</w:t>
        <w:br/>
        <w:t>- ¿Cómo se refleja esto en tu segmentación de clientes?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pPr>
        <w:pStyle w:val="Heading2"/>
      </w:pPr>
      <w:r>
        <w:t>Ejercicio cuatro – Elementos gráficos</w:t>
      </w:r>
    </w:p>
    <w:p>
      <w:r>
        <w:t>Elige dos tablas, gráficas o esquemas que consideres esenciales para reforzar la claridad de tu plan.</w:t>
        <w:br/>
        <w:t>- Describe cuáles usarás y por qué.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pPr>
        <w:pStyle w:val="Heading2"/>
      </w:pPr>
      <w:r>
        <w:t>Ejercicio cinco – Identidad del documento final</w:t>
      </w:r>
    </w:p>
    <w:p>
      <w:r>
        <w:t>Define el hilo conductor de tu plan.</w:t>
        <w:br/>
        <w:t>- ¿Cuál será la idea fuerza que atraviese todo el documento?</w:t>
        <w:br/>
        <w:t>- ¿Qué sensación quieres dejar en el lector al terminar?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